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64C2" w14:textId="77777777" w:rsidR="007803F8" w:rsidRPr="007803F8" w:rsidRDefault="007803F8" w:rsidP="007803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3F8">
        <w:rPr>
          <w:rFonts w:ascii="Times New Roman" w:hAnsi="Times New Roman" w:cs="Times New Roman"/>
          <w:b/>
          <w:bCs/>
          <w:sz w:val="24"/>
          <w:szCs w:val="24"/>
        </w:rPr>
        <w:t>ERRATA Nº 01/2025 – I OLIMPÍADA BRASILEIRA DE GEOINFORMAÇÃO</w:t>
      </w:r>
    </w:p>
    <w:p w14:paraId="7AA2329A" w14:textId="77777777" w:rsidR="007803F8" w:rsidRPr="007803F8" w:rsidRDefault="007803F8" w:rsidP="007803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CE278F" w14:textId="628DF271" w:rsidR="007803F8" w:rsidRPr="007803F8" w:rsidRDefault="007803F8" w:rsidP="007803F8">
      <w:pPr>
        <w:rPr>
          <w:rFonts w:ascii="Times New Roman" w:hAnsi="Times New Roman" w:cs="Times New Roman"/>
          <w:sz w:val="24"/>
          <w:szCs w:val="24"/>
        </w:rPr>
      </w:pPr>
      <w:r w:rsidRPr="007803F8">
        <w:rPr>
          <w:rFonts w:ascii="Times New Roman" w:hAnsi="Times New Roman" w:cs="Times New Roman"/>
          <w:sz w:val="24"/>
          <w:szCs w:val="24"/>
        </w:rPr>
        <w:t xml:space="preserve">A Comissão Organizadora da </w:t>
      </w:r>
      <w:r w:rsidRPr="007803F8">
        <w:rPr>
          <w:rFonts w:ascii="Times New Roman" w:hAnsi="Times New Roman" w:cs="Times New Roman"/>
          <w:b/>
          <w:bCs/>
          <w:sz w:val="24"/>
          <w:szCs w:val="24"/>
        </w:rPr>
        <w:t>I Olimpíada Brasileira de Geoinformação</w:t>
      </w:r>
      <w:r w:rsidRPr="007803F8">
        <w:rPr>
          <w:rFonts w:ascii="Times New Roman" w:hAnsi="Times New Roman" w:cs="Times New Roman"/>
          <w:sz w:val="24"/>
          <w:szCs w:val="24"/>
        </w:rPr>
        <w:t xml:space="preserve"> torna pública a seguinte correção referente ao </w:t>
      </w:r>
      <w:r w:rsidRPr="007803F8">
        <w:rPr>
          <w:rFonts w:ascii="Times New Roman" w:hAnsi="Times New Roman" w:cs="Times New Roman"/>
          <w:b/>
          <w:bCs/>
          <w:sz w:val="24"/>
          <w:szCs w:val="24"/>
        </w:rPr>
        <w:t>Edital nº 01/2025</w:t>
      </w:r>
      <w:r w:rsidRPr="007803F8">
        <w:rPr>
          <w:rFonts w:ascii="Times New Roman" w:hAnsi="Times New Roman" w:cs="Times New Roman"/>
          <w:sz w:val="24"/>
          <w:szCs w:val="24"/>
        </w:rPr>
        <w:t>:</w:t>
      </w:r>
    </w:p>
    <w:p w14:paraId="70D04FF2" w14:textId="77777777" w:rsidR="007803F8" w:rsidRPr="007803F8" w:rsidRDefault="007803F8" w:rsidP="007803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03F8">
        <w:rPr>
          <w:rFonts w:ascii="Times New Roman" w:hAnsi="Times New Roman" w:cs="Times New Roman"/>
          <w:b/>
          <w:bCs/>
          <w:sz w:val="24"/>
          <w:szCs w:val="24"/>
        </w:rPr>
        <w:t>1. Correção no item referente às inscrições</w:t>
      </w:r>
    </w:p>
    <w:p w14:paraId="0297DD32" w14:textId="77777777" w:rsidR="007803F8" w:rsidRPr="007803F8" w:rsidRDefault="007803F8" w:rsidP="007803F8">
      <w:pPr>
        <w:rPr>
          <w:rFonts w:ascii="Times New Roman" w:hAnsi="Times New Roman" w:cs="Times New Roman"/>
          <w:sz w:val="24"/>
          <w:szCs w:val="24"/>
        </w:rPr>
      </w:pPr>
      <w:r w:rsidRPr="007803F8">
        <w:rPr>
          <w:rFonts w:ascii="Times New Roman" w:hAnsi="Times New Roman" w:cs="Times New Roman"/>
          <w:b/>
          <w:bCs/>
          <w:sz w:val="24"/>
          <w:szCs w:val="24"/>
        </w:rPr>
        <w:t>Onde se lê:</w:t>
      </w:r>
    </w:p>
    <w:p w14:paraId="170D7865" w14:textId="77777777" w:rsidR="007803F8" w:rsidRPr="007803F8" w:rsidRDefault="007803F8" w:rsidP="007803F8">
      <w:pPr>
        <w:rPr>
          <w:rFonts w:ascii="Times New Roman" w:hAnsi="Times New Roman" w:cs="Times New Roman"/>
          <w:sz w:val="24"/>
          <w:szCs w:val="24"/>
        </w:rPr>
      </w:pPr>
      <w:r w:rsidRPr="007803F8">
        <w:rPr>
          <w:rFonts w:ascii="Times New Roman" w:hAnsi="Times New Roman" w:cs="Times New Roman"/>
          <w:sz w:val="24"/>
          <w:szCs w:val="24"/>
        </w:rPr>
        <w:t>“A inscrição do(a) estudante deverá conter a indicação obrigatória de um(a) professor(a) mediador(a) responsável pela orientação.”</w:t>
      </w:r>
    </w:p>
    <w:p w14:paraId="7AD07B21" w14:textId="77777777" w:rsidR="007803F8" w:rsidRPr="007803F8" w:rsidRDefault="007803F8" w:rsidP="007803F8">
      <w:pPr>
        <w:rPr>
          <w:rFonts w:ascii="Times New Roman" w:hAnsi="Times New Roman" w:cs="Times New Roman"/>
          <w:sz w:val="24"/>
          <w:szCs w:val="24"/>
        </w:rPr>
      </w:pPr>
      <w:r w:rsidRPr="007803F8">
        <w:rPr>
          <w:rFonts w:ascii="Times New Roman" w:hAnsi="Times New Roman" w:cs="Times New Roman"/>
          <w:b/>
          <w:bCs/>
          <w:sz w:val="24"/>
          <w:szCs w:val="24"/>
        </w:rPr>
        <w:t>Leia-se:</w:t>
      </w:r>
    </w:p>
    <w:p w14:paraId="2B1099ED" w14:textId="77777777" w:rsidR="007803F8" w:rsidRPr="007803F8" w:rsidRDefault="007803F8" w:rsidP="007803F8">
      <w:pPr>
        <w:rPr>
          <w:rFonts w:ascii="Times New Roman" w:hAnsi="Times New Roman" w:cs="Times New Roman"/>
          <w:sz w:val="24"/>
          <w:szCs w:val="24"/>
        </w:rPr>
      </w:pPr>
      <w:r w:rsidRPr="007803F8">
        <w:rPr>
          <w:rFonts w:ascii="Times New Roman" w:hAnsi="Times New Roman" w:cs="Times New Roman"/>
          <w:sz w:val="24"/>
          <w:szCs w:val="24"/>
        </w:rPr>
        <w:t>“A indicação de um(a) professor(a) mediador(a) é opcional, não sendo obrigatória para a efetivação da inscrição do(a) estudante.”</w:t>
      </w:r>
    </w:p>
    <w:p w14:paraId="5CC529F3" w14:textId="7A9AD2A8" w:rsidR="007803F8" w:rsidRPr="007803F8" w:rsidRDefault="007803F8" w:rsidP="007803F8">
      <w:pPr>
        <w:rPr>
          <w:rFonts w:ascii="Times New Roman" w:hAnsi="Times New Roman" w:cs="Times New Roman"/>
          <w:sz w:val="24"/>
          <w:szCs w:val="24"/>
        </w:rPr>
      </w:pPr>
      <w:r w:rsidRPr="007803F8">
        <w:rPr>
          <w:rFonts w:ascii="Times New Roman" w:hAnsi="Times New Roman" w:cs="Times New Roman"/>
          <w:sz w:val="24"/>
          <w:szCs w:val="24"/>
        </w:rPr>
        <w:t>As demais disposições do edital permanecem inalteradas.</w:t>
      </w:r>
    </w:p>
    <w:p w14:paraId="6018B787" w14:textId="77777777" w:rsidR="007803F8" w:rsidRPr="007803F8" w:rsidRDefault="007803F8" w:rsidP="007803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E745E4" w14:textId="20906FAB" w:rsidR="007803F8" w:rsidRPr="007803F8" w:rsidRDefault="007803F8" w:rsidP="007803F8">
      <w:pPr>
        <w:rPr>
          <w:rFonts w:ascii="Times New Roman" w:hAnsi="Times New Roman" w:cs="Times New Roman"/>
          <w:sz w:val="24"/>
          <w:szCs w:val="24"/>
        </w:rPr>
      </w:pPr>
      <w:r w:rsidRPr="007803F8">
        <w:rPr>
          <w:rFonts w:ascii="Times New Roman" w:hAnsi="Times New Roman" w:cs="Times New Roman"/>
          <w:b/>
          <w:bCs/>
          <w:sz w:val="24"/>
          <w:szCs w:val="24"/>
        </w:rPr>
        <w:t>Comissão Organizadora da I Olimpíada Brasileira de Geoinformação</w:t>
      </w:r>
    </w:p>
    <w:p w14:paraId="4D7103E9" w14:textId="77777777" w:rsidR="007803F8" w:rsidRDefault="007803F8" w:rsidP="007803F8"/>
    <w:p w14:paraId="567F9078" w14:textId="70E7CE74" w:rsidR="00F64C3F" w:rsidRPr="007803F8" w:rsidRDefault="00F64C3F" w:rsidP="007803F8"/>
    <w:sectPr w:rsidR="00F64C3F" w:rsidRPr="007803F8" w:rsidSect="00F2024C">
      <w:headerReference w:type="default" r:id="rId8"/>
      <w:pgSz w:w="11906" w:h="16838"/>
      <w:pgMar w:top="1972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8199" w14:textId="77777777" w:rsidR="00646A09" w:rsidRDefault="00646A09" w:rsidP="00C6551F">
      <w:pPr>
        <w:spacing w:after="0" w:line="240" w:lineRule="auto"/>
      </w:pPr>
      <w:r>
        <w:separator/>
      </w:r>
    </w:p>
  </w:endnote>
  <w:endnote w:type="continuationSeparator" w:id="0">
    <w:p w14:paraId="45EA0902" w14:textId="77777777" w:rsidR="00646A09" w:rsidRDefault="00646A09" w:rsidP="00C6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CF73" w14:textId="77777777" w:rsidR="00646A09" w:rsidRDefault="00646A09" w:rsidP="00C6551F">
      <w:pPr>
        <w:spacing w:after="0" w:line="240" w:lineRule="auto"/>
      </w:pPr>
      <w:r>
        <w:separator/>
      </w:r>
    </w:p>
  </w:footnote>
  <w:footnote w:type="continuationSeparator" w:id="0">
    <w:p w14:paraId="5B81B485" w14:textId="77777777" w:rsidR="00646A09" w:rsidRDefault="00646A09" w:rsidP="00C6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1DC7" w14:textId="3CBBF1F8" w:rsidR="00C6551F" w:rsidRDefault="00F2024C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ED74490" wp14:editId="29B1C8D3">
          <wp:simplePos x="0" y="0"/>
          <wp:positionH relativeFrom="column">
            <wp:posOffset>4712294</wp:posOffset>
          </wp:positionH>
          <wp:positionV relativeFrom="paragraph">
            <wp:posOffset>-456045</wp:posOffset>
          </wp:positionV>
          <wp:extent cx="1156817" cy="1445342"/>
          <wp:effectExtent l="0" t="0" r="0" b="0"/>
          <wp:wrapNone/>
          <wp:docPr id="580956214" name="Imagem 1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226928" name="Imagem 1" descr="Imagem digital fictícia de personagem de desenho animad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6817" cy="1445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1" locked="0" layoutInCell="1" allowOverlap="1" wp14:anchorId="3D0D9BFE" wp14:editId="1068D008">
          <wp:simplePos x="0" y="0"/>
          <wp:positionH relativeFrom="column">
            <wp:posOffset>-597679</wp:posOffset>
          </wp:positionH>
          <wp:positionV relativeFrom="paragraph">
            <wp:posOffset>-2169406</wp:posOffset>
          </wp:positionV>
          <wp:extent cx="3787743" cy="4732451"/>
          <wp:effectExtent l="0" t="0" r="0" b="0"/>
          <wp:wrapNone/>
          <wp:docPr id="634384453" name="Imagem 1" descr="Interface gráfica do usuário, Aplicativo, Team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384453" name="Imagem 1" descr="Interface gráfica do usuário, Aplicativo, Teams&#10;&#10;O conteúdo gerado por IA pode estar incorre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200000">
                    <a:off x="0" y="0"/>
                    <a:ext cx="3787743" cy="4732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1688308">
    <w:abstractNumId w:val="8"/>
  </w:num>
  <w:num w:numId="2" w16cid:durableId="1469081941">
    <w:abstractNumId w:val="6"/>
  </w:num>
  <w:num w:numId="3" w16cid:durableId="1082411386">
    <w:abstractNumId w:val="5"/>
  </w:num>
  <w:num w:numId="4" w16cid:durableId="2077819072">
    <w:abstractNumId w:val="4"/>
  </w:num>
  <w:num w:numId="5" w16cid:durableId="422266081">
    <w:abstractNumId w:val="7"/>
  </w:num>
  <w:num w:numId="6" w16cid:durableId="1394086489">
    <w:abstractNumId w:val="3"/>
  </w:num>
  <w:num w:numId="7" w16cid:durableId="1503162149">
    <w:abstractNumId w:val="2"/>
  </w:num>
  <w:num w:numId="8" w16cid:durableId="433667280">
    <w:abstractNumId w:val="1"/>
  </w:num>
  <w:num w:numId="9" w16cid:durableId="200110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D37"/>
    <w:rsid w:val="0015074B"/>
    <w:rsid w:val="001B1C7A"/>
    <w:rsid w:val="0027175D"/>
    <w:rsid w:val="0029639D"/>
    <w:rsid w:val="00326F90"/>
    <w:rsid w:val="00493251"/>
    <w:rsid w:val="004D2F35"/>
    <w:rsid w:val="00507FA1"/>
    <w:rsid w:val="00527B37"/>
    <w:rsid w:val="005D7A2D"/>
    <w:rsid w:val="00606750"/>
    <w:rsid w:val="00646A09"/>
    <w:rsid w:val="00672103"/>
    <w:rsid w:val="00716341"/>
    <w:rsid w:val="00725B02"/>
    <w:rsid w:val="00763160"/>
    <w:rsid w:val="007803F8"/>
    <w:rsid w:val="007920CB"/>
    <w:rsid w:val="00830F6B"/>
    <w:rsid w:val="00883147"/>
    <w:rsid w:val="008A3AEC"/>
    <w:rsid w:val="008F480B"/>
    <w:rsid w:val="009102B7"/>
    <w:rsid w:val="009423A1"/>
    <w:rsid w:val="00AA1D8D"/>
    <w:rsid w:val="00AF0CF1"/>
    <w:rsid w:val="00B03F89"/>
    <w:rsid w:val="00B47730"/>
    <w:rsid w:val="00B54D8B"/>
    <w:rsid w:val="00C127AD"/>
    <w:rsid w:val="00C255A5"/>
    <w:rsid w:val="00C6551F"/>
    <w:rsid w:val="00CB0664"/>
    <w:rsid w:val="00CE46A2"/>
    <w:rsid w:val="00CF72BE"/>
    <w:rsid w:val="00D2168B"/>
    <w:rsid w:val="00ED3E89"/>
    <w:rsid w:val="00EF2066"/>
    <w:rsid w:val="00F2024C"/>
    <w:rsid w:val="00F20817"/>
    <w:rsid w:val="00F53F19"/>
    <w:rsid w:val="00F60E84"/>
    <w:rsid w:val="00F64C3F"/>
    <w:rsid w:val="00FC693F"/>
    <w:rsid w:val="00FD49F7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D2D3C"/>
  <w14:defaultImageDpi w14:val="300"/>
  <w15:docId w15:val="{5E59C8F4-28DC-4AAA-AC1D-9E88A245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067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6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551</Characters>
  <Application>Microsoft Office Word</Application>
  <DocSecurity>0</DocSecurity>
  <Lines>14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Valeria Lima</cp:lastModifiedBy>
  <cp:revision>2</cp:revision>
  <dcterms:created xsi:type="dcterms:W3CDTF">2025-10-07T12:31:00Z</dcterms:created>
  <dcterms:modified xsi:type="dcterms:W3CDTF">2025-10-07T12:31:00Z</dcterms:modified>
  <cp:category/>
</cp:coreProperties>
</file>